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黑色的金子：煤炭开发、利用与前景</w:t>
      </w:r>
    </w:p>
    <w:p>
      <w:r>
        <w:rPr>
          <w:rFonts w:ascii="宋体" w:hAnsi="宋体" w:eastAsia="宋体"/>
          <w:sz w:val="24"/>
        </w:rPr>
        <w:t>肖钢，马丽编著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黑色的金子：煤炭开发、利用与前景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肖钢，马丽编著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本书出售、求购地址：https://www.jiaokey.com/book/detail/12196825.html</w:t>
      </w:r>
    </w:p>
    <w:p>
      <w:r>
        <w:t>更多相关图书推荐：https://www.jiaokey.com</w:t>
      </w:r>
    </w:p>
    <w:p>
      <w:r>
        <w:t>肖钢，马丽编著 其他作品：https://www.jiaokey.com/tag/肖钢，马丽编著.html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关键词搜索：https://www.jiaokey.com/tag/黑色的金子：煤炭开发、利用与前景.html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