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平板与背投电视故障维修速查</w:t>
      </w:r>
    </w:p>
    <w:p>
      <w:r>
        <w:rPr>
          <w:rFonts w:ascii="宋体" w:hAnsi="宋体" w:eastAsia="宋体"/>
          <w:sz w:val="24"/>
        </w:rPr>
        <w:t>张新德，张泽宁，刘淑华等编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平板与背投电视故障维修速查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张新德，张泽宁，刘淑华等编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本书出售、求购地址：https://www.jiaokey.com/book/detail/12196808.html</w:t>
      </w:r>
    </w:p>
    <w:p>
      <w:r>
        <w:t>更多相关图书推荐：https://www.jiaokey.com</w:t>
      </w:r>
    </w:p>
    <w:p>
      <w:r>
        <w:t>张新德，张泽宁，刘淑华等编 其他作品：https://www.jiaokey.com/tag/张新德，张泽宁，刘淑华等编.html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关键词搜索：https://www.jiaokey.com/tag/平板与背投电视故障维修速查.html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