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书名：凯斯勒钢琴练习曲15首  作品20</w:t>
      </w:r>
    </w:p>
    <w:p>
      <w:r>
        <w:t>作者：（德）凯斯勒，J.C.作；永井进编</w:t>
      </w:r>
    </w:p>
    <w:p>
      <w:r>
        <w:t>出版社：北京：人民音乐出版社</w:t>
      </w:r>
    </w:p>
    <w:p>
      <w:r>
        <w:t>出版日期：1981.05</w:t>
      </w:r>
    </w:p>
    <w:p>
      <w:r>
        <w:t>总页数：111</w:t>
      </w:r>
    </w:p>
    <w:p>
      <w:r>
        <w:t>更多请访问教客网: www.jiaokey.com</w:t>
      </w:r>
    </w:p>
    <w:p>
      <w:r>
        <w:t>凯斯勒钢琴练习曲15首  作品20 评论地址：https://www.jiaokey.com/book/detail/12196791.html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