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书名：波尔加三姐妹  三个国际象棋天才</w:t>
      </w:r>
    </w:p>
    <w:p>
      <w:r>
        <w:t>作者：黄民驹，梁志华编著</w:t>
      </w:r>
    </w:p>
    <w:p>
      <w:r>
        <w:t>出版社：赤峰：内蒙古科学技术出版社</w:t>
      </w:r>
    </w:p>
    <w:p>
      <w:r>
        <w:t>出版日期：1997.10</w:t>
      </w:r>
    </w:p>
    <w:p>
      <w:r>
        <w:t>总页数：479</w:t>
      </w:r>
    </w:p>
    <w:p>
      <w:r>
        <w:t>更多请访问教客网: www.jiaokey.com</w:t>
      </w:r>
    </w:p>
    <w:p>
      <w:r>
        <w:t>波尔加三姐妹  三个国际象棋天才 评论地址：https://www.jiaokey.com/book/detail/12196694.html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