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  23  点  25  分到札幌</w:t>
      </w:r>
    </w:p>
    <w:p>
      <w:r>
        <w:rPr>
          <w:rFonts w:ascii="宋体" w:hAnsi="宋体" w:eastAsia="宋体"/>
          <w:sz w:val="24"/>
        </w:rPr>
        <w:t>（日）西村京太郎著；祖秉和译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  23  点  25  分到札幌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（日）西村京太郎著；祖秉和译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本书出售、求购地址：https://www.jiaokey.com/book/detail/12196685.html</w:t>
      </w:r>
    </w:p>
    <w:p>
      <w:r>
        <w:t>更多相关图书推荐：https://www.jiaokey.com</w:t>
      </w:r>
    </w:p>
    <w:p>
      <w:r>
        <w:t>（日）西村京太郎著；祖秉和译 其他作品：https://www.jiaokey.com/tag/（日）西村京太郎著；祖秉和译.html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关键词搜索：https://www.jiaokey.com/tag/列车  23  点  25  分到札幌.html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