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丝绸之路体育文化论集</w:t>
      </w:r>
    </w:p>
    <w:p>
      <w:r>
        <w:rPr>
          <w:rFonts w:ascii="宋体" w:hAnsi="宋体" w:eastAsia="宋体"/>
          <w:sz w:val="24"/>
        </w:rPr>
        <w:t>李重申，李金梅主编；兰州理工大学丝绸之路文史研究所编著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丝绸之路体育文化论集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李重申，李金梅主编；兰州理工大学丝绸之路文史研究所编著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本书出售、求购地址：https://www.jiaokey.com/book/detail/12196642.html</w:t>
      </w:r>
    </w:p>
    <w:p>
      <w:r>
        <w:t>更多相关图书推荐：https://www.jiaokey.com</w:t>
      </w:r>
    </w:p>
    <w:p>
      <w:r>
        <w:t>李重申，李金梅主编；兰州理工大学丝绸之路文史研究所编著 其他作品：https://www.jiaokey.com/tag/李重申，李金梅主编；兰州理工大学丝绸之路文史研究所编著.html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关键词搜索：https://www.jiaokey.com/tag/丝绸之路体育文化论集.html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