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美国国家创新体系中的研究与开发实验室  设计带来的局限</w:t>
      </w:r>
    </w:p>
    <w:p>
      <w:r>
        <w:rPr>
          <w:rFonts w:ascii="宋体" w:hAnsi="宋体" w:eastAsia="宋体"/>
          <w:sz w:val="24"/>
        </w:rPr>
        <w:t>（美）迈克尔·克罗（Michael Crow），（美）巴里·博兹曼（Barry Bozeman）著；高云鹏译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美国国家创新体系中的研究与开发实验室  设计带来的局限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（美）迈克尔·克罗（Michael Crow），（美）巴里·博兹曼（Barry Bozeman）著；高云鹏译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本书出售、求购地址：https://www.jiaokey.com/book/detail/12196632.html</w:t>
      </w:r>
    </w:p>
    <w:p>
      <w:r>
        <w:t>更多相关图书推荐：https://www.jiaokey.com</w:t>
      </w:r>
    </w:p>
    <w:p>
      <w:r>
        <w:t>（美）迈克尔·克罗（Michael Crow），（美）巴里·博兹曼（Barry Bozeman）著；高云鹏译 其他作品：https://www.jiaokey.com/tag/（美）迈克尔·克罗（Michael Crow），（美）巴里·博兹曼（Barry Bozeman）著；高云鹏译.html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关键词搜索：https://www.jiaokey.com/tag/美国国家创新体系中的研究与开发实验室  设计带来的局限.html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