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岗位培训探索与实践  第3辑  全国岗位培训文件专辑  下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岗位培训探索与实践  第3辑  全国岗位培训文件专辑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本书出售、求购地址：https://www.jiaokey.com/book/detail/12196624.html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关键词搜索：https://www.jiaokey.com/tag/岗位培训探索与实践  第3辑  全国岗位培训文件专辑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