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岗位培训探索与实践  第5辑  岗位培训经验专辑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岗位培训探索与实践  第5辑  岗位培训经验专辑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本书出售、求购地址：https://www.jiaokey.com/book/detail/12196614.html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关键词搜索：https://www.jiaokey.com/tag/岗位培训探索与实践  第5辑  岗位培训经验专辑.html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