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倡文偃武的时代-北宋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倡文偃武的时代-北宋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本书出售、求购地址：https://www.jiaokey.com/book/detail/12196612.html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关键词搜索：https://www.jiaokey.com/tag/倡文偃武的时代-北宋.html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