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金戈铁马的交汇-辽、西夏、金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金戈铁马的交汇-辽、西夏、金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本书出售、求购地址：https://www.jiaokey.com/book/detail/12196611.html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关键词搜索：https://www.jiaokey.com/tag/金戈铁马的交汇-辽、西夏、金.html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