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统一王朝的诞生-秦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统一王朝的诞生-秦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本书出售、求购地址：https://www.jiaokey.com/book/detail/12196610.html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关键词搜索：https://www.jiaokey.com/tag/统一王朝的诞生-秦.html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