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列国争雄的时代-战国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列国争雄的时代-战国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本书出售、求购地址：https://www.jiaokey.com/book/detail/12196609.html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关键词搜索：https://www.jiaokey.com/tag/列国争雄的时代-战国.html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