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急剧变幻中的乾坤-三国两晋南北朝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急剧变幻中的乾坤-三国两晋南北朝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本书出售、求购地址：https://www.jiaokey.com/book/detail/12196608.html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关键词搜索：https://www.jiaokey.com/tag/急剧变幻中的乾坤-三国两晋南北朝.html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