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民族强盛的起点-东汉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民族强盛的起点-东汉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本书出售、求购地址：https://www.jiaokey.com/book/detail/12196606.html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关键词搜索：https://www.jiaokey.com/tag/民族强盛的起点-东汉.html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