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天朝上国的盛世华章-前清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天朝上国的盛世华章-前清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本书出售、求购地址：https://www.jiaokey.com/book/detail/12196603.html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关键词搜索：https://www.jiaokey.com/tag/天朝上国的盛世华章-前清.html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