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大河滚滚下的悲欢-隋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大河滚滚下的悲欢-隋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本书出售、求购地址：https://www.jiaokey.com/book/detail/12196599.html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关键词搜索：https://www.jiaokey.com/tag/大河滚滚下的悲欢-隋.html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