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企业管理论丛  2002年卷  上</w:t>
      </w:r>
    </w:p>
    <w:p>
      <w:r>
        <w:rPr>
          <w:rFonts w:ascii="宋体" w:hAnsi="宋体" w:eastAsia="宋体"/>
          <w:sz w:val="24"/>
        </w:rPr>
        <w:t>叶世忠，阎胜锁主编；中国企业报协会编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企业管理论丛  2002年卷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叶世忠，阎胜锁主编；中国企业报协会编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本书出售、求购地址：https://www.jiaokey.com/book/detail/12196550.html</w:t>
      </w:r>
    </w:p>
    <w:p>
      <w:r>
        <w:t>更多相关图书推荐：https://www.jiaokey.com</w:t>
      </w:r>
    </w:p>
    <w:p>
      <w:r>
        <w:t>叶世忠，阎胜锁主编；中国企业报协会编 其他作品：https://www.jiaokey.com/tag/叶世忠，阎胜锁主编；中国企业报协会编.html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关键词搜索：https://www.jiaokey.com/tag/企业管理论丛  2002年卷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