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书名：共产主义教育问答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共产主义教育问答 评论地址：https://www.jiaokey.com/book/detail/12196526.html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