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中共广东省第一届代表大会第二次会议文件</w:t>
      </w:r>
    </w:p>
    <w:p>
      <w:r>
        <w:rPr>
          <w:rFonts w:ascii="宋体" w:hAnsi="宋体" w:eastAsia="宋体"/>
          <w:sz w:val="24"/>
        </w:rPr>
        <w:t>南方日报社编辑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中共广东省第一届代表大会第二次会议文件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南方日报社编辑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中国共产党各级代表会议(学科: 文件 地点: 广东)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本书出售、求购地址：https://www.jiaokey.com/book/detail/12196511.html</w:t>
      </w:r>
    </w:p>
    <w:p>
      <w:r>
        <w:t>更多相关图书推荐：https://www.jiaokey.com</w:t>
      </w:r>
    </w:p>
    <w:p>
      <w:r>
        <w:t>南方日报社编辑 其他作品：https://www.jiaokey.com/tag/南方日报社编辑.html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关键词搜索：https://www.jiaokey.com/tag/中国共产党各级代表会议(学科: 文件 地点: 广东).html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