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书名：《千字文》批注</w:t>
      </w:r>
    </w:p>
    <w:p>
      <w:r>
        <w:t>作者：抚顺市交通局《三结合》理论学习小组编</w:t>
      </w:r>
    </w:p>
    <w:p>
      <w:r>
        <w:t>出版社：抚顺市革命委员会计委政治处</w:t>
      </w:r>
    </w:p>
    <w:p>
      <w:r>
        <w:t>出版日期：1974</w:t>
      </w:r>
    </w:p>
    <w:p>
      <w:r>
        <w:t>总页数：47</w:t>
      </w:r>
    </w:p>
    <w:p>
      <w:r>
        <w:t>更多请访问教客网: www.jiaokey.com</w:t>
      </w:r>
    </w:p>
    <w:p>
      <w:r>
        <w:t>《千字文》批注 评论地址：https://www.jiaokey.com/book/detail/12196477.html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