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挑战奥数：领你从容跨进奥数大厅</w:t>
      </w:r>
    </w:p>
    <w:p>
      <w:r>
        <w:rPr>
          <w:rFonts w:ascii="宋体" w:hAnsi="宋体" w:eastAsia="宋体"/>
          <w:sz w:val="24"/>
        </w:rPr>
        <w:t>孟繁学编著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挑战奥数：领你从容跨进奥数大厅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本书出售、求购地址：https://www.jiaokey.com/book/detail/12196466.html</w:t>
      </w:r>
    </w:p>
    <w:p>
      <w:r>
        <w:t>更多相关图书推荐：https://www.jiaokey.com</w:t>
      </w:r>
    </w:p>
    <w:p>
      <w:r>
        <w:t>孟繁学编著 其他作品：https://www.jiaokey.com/tag/孟繁学编著.html</w:t>
      </w:r>
    </w:p>
    <w:p>
      <w:r>
        <w:t>万里机构·明天出版社 出版图书：https://www.jiaokey.com/tag/万里机构·明天出版社.html</w:t>
      </w:r>
    </w:p>
    <w:p>
      <w:r>
        <w:t>关键词搜索：https://www.jiaokey.com/tag/挑战奥数：领你从容跨进奥数大厅.html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