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学苑创造  素质技能大操练六年级寒假行动方案</w:t>
      </w:r>
    </w:p>
    <w:p>
      <w:r>
        <w:rPr>
          <w:rFonts w:ascii="宋体" w:hAnsi="宋体" w:eastAsia="宋体"/>
          <w:sz w:val="24"/>
        </w:rPr>
        <w:t>林剑，冯世明，晏海芳编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学苑创造  素质技能大操练六年级寒假行动方案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林剑，冯世明，晏海芳编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本书出售、求购地址：https://www.jiaokey.com/book/detail/12196367.html</w:t>
      </w:r>
    </w:p>
    <w:p>
      <w:r>
        <w:t>更多相关图书推荐：https://www.jiaokey.com</w:t>
      </w:r>
    </w:p>
    <w:p>
      <w:r>
        <w:t>林剑，冯世明，晏海芳编 其他作品：https://www.jiaokey.com/tag/林剑，冯世明，晏海芳编.html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