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学苑创造  素质技能大操练一年级寒假行动方案</w:t>
      </w:r>
    </w:p>
    <w:p>
      <w:r>
        <w:rPr>
          <w:rFonts w:ascii="宋体" w:hAnsi="宋体" w:eastAsia="宋体"/>
          <w:sz w:val="24"/>
        </w:rPr>
        <w:t>白聪敏，黄湘，何薇编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63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学苑创造  素质技能大操练一年级寒假行动方案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白聪敏，黄湘，何薇编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本书出售、求购地址：https://www.jiaokey.com/book/detail/12196366.html</w:t>
      </w:r>
    </w:p>
    <w:p>
      <w:r>
        <w:t>更多相关图书推荐：https://www.jiaokey.com</w:t>
      </w:r>
    </w:p>
    <w:p>
      <w:r>
        <w:t>白聪敏，黄湘，何薇编 其他作品：https://www.jiaokey.com/tag/白聪敏，黄湘，何薇编.html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关键词搜索：https://www.jiaokey.com/tag/课程-小学-习题.html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