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书名：有线广播电视机线员  基础知识</w:t>
      </w:r>
    </w:p>
    <w:p>
      <w:r>
        <w:t>作者：国家广播电影电视总局人事司组织编写</w:t>
      </w:r>
    </w:p>
    <w:p>
      <w:r>
        <w:t>出版社：北京：中国广播电视出版社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有线广播电视机线员  基础知识 评论地址：https://www.jiaokey.com/book/detail/12196311.html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