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浙江电视发展史  1959-2007</w:t>
      </w:r>
    </w:p>
    <w:p>
      <w:r>
        <w:rPr>
          <w:rFonts w:ascii="宋体" w:hAnsi="宋体" w:eastAsia="宋体"/>
          <w:sz w:val="24"/>
        </w:rPr>
        <w:t>南野，赵建飞，梁晓明编著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浙江电视发展史  1959-2007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南野，赵建飞，梁晓明编著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本书出售、求购地址：https://www.jiaokey.com/book/detail/12196299.html</w:t>
      </w:r>
    </w:p>
    <w:p>
      <w:r>
        <w:t>更多相关图书推荐：https://www.jiaokey.com</w:t>
      </w:r>
    </w:p>
    <w:p>
      <w:r>
        <w:t>南野，赵建飞，梁晓明编著 其他作品：https://www.jiaokey.com/tag/南野，赵建飞，梁晓明编著.html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关键词搜索：https://www.jiaokey.com/tag/浙江电视发展史  1959-2007.html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