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书名：走进从化  北回归线上的神奇绿洲</w:t>
      </w:r>
    </w:p>
    <w:p>
      <w:r>
        <w:t>作者：王建红主编</w:t>
      </w:r>
    </w:p>
    <w:p>
      <w:r>
        <w:t>出版社：广州：花城出版社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走进从化  北回归线上的神奇绿洲 评论地址：https://www.jiaokey.com/book/detail/12196278.html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