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新商道108策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新商道108策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本书出售、求购地址：https://www.jiaokey.com/book/detail/12196177.html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关键词搜索：https://www.jiaokey.com/tag/新商道108策.html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