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书名：形意拳发展史略</w:t>
      </w:r>
    </w:p>
    <w:p>
      <w:r>
        <w:t>作者：吴秀峰，孙石轩主编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形意拳发展史略 评论地址：https://www.jiaokey.com/book/detail/12196139.html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