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书名：毛细管X射线光学器件的性能及应用</w:t>
      </w:r>
    </w:p>
    <w:p>
      <w:r>
        <w:t>作者：孙天希，刘志国等著</w:t>
      </w:r>
    </w:p>
    <w:p>
      <w:r>
        <w:t>出版社：北京：冶金工业出版社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毛细管X射线光学器件的性能及应用 评论地址：https://www.jiaokey.com/book/detail/12196129.html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