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书名：五洲四海总关情：旅游散文及建筑风光素描集</w:t>
      </w:r>
    </w:p>
    <w:p>
      <w:r>
        <w:t>作者：徐云千，康人桂著</w:t>
      </w:r>
    </w:p>
    <w:p>
      <w:r>
        <w:t>出版社：太原：山西人民出版社</w:t>
      </w:r>
    </w:p>
    <w:p>
      <w:r>
        <w:t>出版日期：2008.08</w:t>
      </w:r>
    </w:p>
    <w:p>
      <w:r>
        <w:t>总页数：134</w:t>
      </w:r>
    </w:p>
    <w:p>
      <w:r>
        <w:t>更多请访问教客网: www.jiaokey.com</w:t>
      </w:r>
    </w:p>
    <w:p>
      <w:r>
        <w:t>五洲四海总关情：旅游散文及建筑风光素描集 评论地址：https://www.jiaokey.com/book/detail/12196116.html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