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当灾难降临  灾难来临时谁能幸存，为什么？</w:t>
      </w:r>
    </w:p>
    <w:p>
      <w:r>
        <w:rPr>
          <w:rFonts w:ascii="宋体" w:hAnsi="宋体" w:eastAsia="宋体"/>
          <w:sz w:val="24"/>
        </w:rPr>
        <w:t>（美）阿曼达·里普利（Amanda Ripley）著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当灾难降临  灾难来临时谁能幸存，为什么？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（美）阿曼达·里普利（Amanda Ripley）著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本书出售、求购地址：https://www.jiaokey.com/book/detail/12196090.html</w:t>
      </w:r>
    </w:p>
    <w:p>
      <w:r>
        <w:t>更多相关图书推荐：https://www.jiaokey.com</w:t>
      </w:r>
    </w:p>
    <w:p>
      <w:r>
        <w:t>（美）阿曼达·里普利（Amanda Ripley）著 其他作品：https://www.jiaokey.com/tag/（美）阿曼达·里普利（Amanda Ripley）著.html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关键词搜索：https://www.jiaokey.com/tag/当灾难降临  灾难来临时谁能幸存，为什么？.html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