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书名：紫色土山丘区综合治理配套技术研究与示范  下  紫色土山丘区水土流失治理技术</w:t>
      </w:r>
    </w:p>
    <w:p>
      <w:r>
        <w:t>作者：谢庭生，魏晓，赵玲等著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总页数：311</w:t>
      </w:r>
    </w:p>
    <w:p>
      <w:r>
        <w:t>更多请访问教客网: www.jiaokey.com</w:t>
      </w:r>
    </w:p>
    <w:p>
      <w:r>
        <w:t>紫色土山丘区综合治理配套技术研究与示范  下  紫色土山丘区水土流失治理技术 评论地址：https://www.jiaokey.com/book/detail/12196089.html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