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历史  课标本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历史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本书出售、求购地址：https://www.jiaokey.com/book/detail/12196066.html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关键词搜索：https://www.jiaokey.com/tag/高考完全解读  王后雄考案  历史  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