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书房家具与饰品配饰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书房家具与饰品配饰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本书出售、求购地址：https://www.jiaokey.com/book/detail/12196059.html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关键词搜索：https://www.jiaokey.com/tag/书房家具与饰品配饰.html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