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天花与吊顶  3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天花与吊顶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本书出售、求购地址：https://www.jiaokey.com/book/detail/12196058.html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关键词搜索：https://www.jiaokey.com/tag/天花与吊顶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