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书名：液压传动综合性实验</w:t>
      </w:r>
    </w:p>
    <w:p>
      <w:r>
        <w:t>作者：孙月华，张艳军，侯清泉编著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总页数：153</w:t>
      </w:r>
    </w:p>
    <w:p>
      <w:r>
        <w:t>更多请访问教客网: www.jiaokey.com</w:t>
      </w:r>
    </w:p>
    <w:p>
      <w:r>
        <w:t>液压传动综合性实验 评论地址：https://www.jiaokey.com/book/detail/12196040.html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