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怎么说别人才会听你的</w:t>
      </w:r>
    </w:p>
    <w:p>
      <w:r>
        <w:rPr>
          <w:rFonts w:ascii="宋体" w:hAnsi="宋体" w:eastAsia="宋体"/>
          <w:sz w:val="24"/>
        </w:rPr>
        <w:t>（美）桑娅·哈姆林著；陈景荣译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怎么说别人才会听你的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（美）桑娅·哈姆林著；陈景荣译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本书出售、求购地址：https://www.jiaokey.com/book/detail/12196028.html</w:t>
      </w:r>
    </w:p>
    <w:p>
      <w:r>
        <w:t>更多相关图书推荐：https://www.jiaokey.com</w:t>
      </w:r>
    </w:p>
    <w:p>
      <w:r>
        <w:t>（美）桑娅·哈姆林著；陈景荣译 其他作品：https://www.jiaokey.com/tag/（美）桑娅·哈姆林著；陈景荣译.html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关键词搜索：https://www.jiaokey.com/tag/怎么说别人才会听你的.html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