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实用自然图鉴</w:t>
      </w:r>
    </w:p>
    <w:p>
      <w:r>
        <w:rPr>
          <w:rFonts w:ascii="宋体" w:hAnsi="宋体" w:eastAsia="宋体"/>
          <w:sz w:val="24"/>
        </w:rPr>
        <w:t>（日）里内蓝文；（日）松冈达英图；蔡山帝，余祖发译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实用自然图鉴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（日）里内蓝文；（日）松冈达英图；蔡山帝，余祖发译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本书出售、求购地址：https://www.jiaokey.com/book/detail/12196024.html</w:t>
      </w:r>
    </w:p>
    <w:p>
      <w:r>
        <w:t>更多相关图书推荐：https://www.jiaokey.com</w:t>
      </w:r>
    </w:p>
    <w:p>
      <w:r>
        <w:t>（日）里内蓝文；（日）松冈达英图；蔡山帝，余祖发译 其他作品：https://www.jiaokey.com/tag/（日）里内蓝文；（日）松冈达英图；蔡山帝，余祖发译.html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关键词搜索：https://www.jiaokey.com/tag/实用自然图鉴.html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