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书名：明天是否依然爱我  现代人情感心理咨询记</w:t>
      </w:r>
    </w:p>
    <w:p>
      <w:r>
        <w:t>作者：林洁菁著</w:t>
      </w:r>
    </w:p>
    <w:p>
      <w:r>
        <w:t>出版社：南宁：广西民族出版社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明天是否依然爱我  现代人情感心理咨询记 评论地址：https://www.jiaokey.com/book/detail/12196014.html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