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书名：千山万〓红水河  红水河流域民族文化艺术考察札记</w:t>
      </w:r>
    </w:p>
    <w:p>
      <w:r>
        <w:t>作者：容小宁，廖明君著</w:t>
      </w:r>
    </w:p>
    <w:p>
      <w:r>
        <w:t>出版社：南宁：广西人民出版社</w:t>
      </w:r>
    </w:p>
    <w:p>
      <w:r>
        <w:t>出版日期：2005.11</w:t>
      </w:r>
    </w:p>
    <w:p>
      <w:r>
        <w:t>总页数：246</w:t>
      </w:r>
    </w:p>
    <w:p>
      <w:r>
        <w:t>更多请访问教客网: www.jiaokey.com</w:t>
      </w:r>
    </w:p>
    <w:p>
      <w:r>
        <w:t>千山万〓红水河  红水河流域民族文化艺术考察札记 评论地址：https://www.jiaokey.com/book/detail/12196011.html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