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书名：钬激光在腔内泌尿外科的应用</w:t>
      </w:r>
    </w:p>
    <w:p>
      <w:r>
        <w:t>作者：（美）D. H. 巴格雷，（美）A. 戴斯主编</w:t>
      </w:r>
    </w:p>
    <w:p>
      <w:r>
        <w:t>出版社：上海:同济大学出版社,2008.11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钬激光在腔内泌尿外科的应用 评论地址：https://www.jiaokey.com/book/detail/12195996.html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