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书名：城市特色：历史风貌与滨水景观</w:t>
      </w:r>
    </w:p>
    <w:p>
      <w:r>
        <w:t>作者：吴伟主编</w:t>
      </w:r>
    </w:p>
    <w:p>
      <w:r>
        <w:t>出版社：上海：同济大学出版社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城市特色：历史风貌与滨水景观 评论地址：https://www.jiaokey.com/book/detail/12195978.html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