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书名：民用建筑围护结构节能工程施工工法  2</w:t>
      </w:r>
    </w:p>
    <w:p>
      <w:r>
        <w:t>作者：杨亚东沈定亮</w:t>
      </w:r>
    </w:p>
    <w:p>
      <w:r>
        <w:t>出版社：上海：同济大学出版社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民用建筑围护结构节能工程施工工法  2 评论地址：https://www.jiaokey.com/book/detail/12195971.html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