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书名：奥运纯电动大客车技术与应用</w:t>
      </w:r>
    </w:p>
    <w:p>
      <w:r>
        <w:t>作者：林程，王砚生，孟祥峰编著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奥运纯电动大客车技术与应用 评论地址：https://www.jiaokey.com/book/detail/12195956.html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