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新阶进实用英语 New Graded Practical English：综合练习</w:t>
      </w:r>
    </w:p>
    <w:p>
      <w:r>
        <w:rPr>
          <w:rFonts w:ascii="宋体" w:hAnsi="宋体" w:eastAsia="宋体"/>
          <w:sz w:val="24"/>
        </w:rPr>
        <w:t>卢炳群主编；沈艳，谭怡分册主编（钟山职业技术学院外语系）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新阶进实用英语 New Graded Practical English：综合练习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卢炳群主编；沈艳，谭怡分册主编（钟山职业技术学院外语系）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本书出售、求购地址：https://www.jiaokey.com/book/detail/12195948.html</w:t>
      </w:r>
    </w:p>
    <w:p>
      <w:r>
        <w:t>更多相关图书推荐：https://www.jiaokey.com</w:t>
      </w:r>
    </w:p>
    <w:p>
      <w:r>
        <w:t>卢炳群主编；沈艳，谭怡分册主编（钟山职业技术学院外语系） 其他作品：https://www.jiaokey.com/tag/卢炳群主编；沈艳，谭怡分册主编（钟山职业技术学院外语系）.html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关键词搜索：https://www.jiaokey.com/tag/新阶进实用英语 New Graded Practical English：综合练习.html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