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微纳米硫系固体润滑</w:t>
      </w:r>
    </w:p>
    <w:p>
      <w:r>
        <w:rPr>
          <w:rFonts w:ascii="宋体" w:hAnsi="宋体" w:eastAsia="宋体"/>
          <w:sz w:val="24"/>
        </w:rPr>
        <w:t>王海斗，徐滨士，刘家浚著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微纳米硫系固体润滑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王海斗，徐滨士，刘家浚著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本书出售、求购地址：https://www.jiaokey.com/book/detail/12195908.html</w:t>
      </w:r>
    </w:p>
    <w:p>
      <w:r>
        <w:t>更多相关图书推荐：https://www.jiaokey.com</w:t>
      </w:r>
    </w:p>
    <w:p>
      <w:r>
        <w:t>王海斗，徐滨士，刘家浚著 其他作品：https://www.jiaokey.com/tag/王海斗，徐滨士，刘家浚著.html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关键词搜索：https://www.jiaokey.com/tag/微纳米硫系固体润滑.html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