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书名：桥梁上部结构检测评估与加固技术</w:t>
      </w:r>
    </w:p>
    <w:p>
      <w:r>
        <w:t>作者：杨昂主编</w:t>
      </w:r>
    </w:p>
    <w:p>
      <w:r>
        <w:t>出版社：武汉：武汉出版社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桥梁上部结构检测评估与加固技术 评论地址：https://www.jiaokey.com/book/detail/12195869.html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