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书名：九江老照片：1868-1949九江影像档案</w:t>
      </w:r>
    </w:p>
    <w:p>
      <w:r>
        <w:t>作者：九江市地方志编纂委员会办公室编</w:t>
      </w:r>
    </w:p>
    <w:p>
      <w:r>
        <w:t>出版社：武汉：武汉出版社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九江老照片：1868-1949九江影像档案 评论地址：https://www.jiaokey.com/book/detail/12195850.html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