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书名：城市新区发展之路</w:t>
      </w:r>
    </w:p>
    <w:p>
      <w:r>
        <w:t>作者：曾翔旻著</w:t>
      </w:r>
    </w:p>
    <w:p>
      <w:r>
        <w:t>出版社：武汉：武汉出版社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城市新区发展之路 评论地址：https://www.jiaokey.com/book/detail/12195849.html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